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Year 8: Landscape Art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</w:tbl>
    <w:p>
      <w:pPr>
        <w:pStyle w:val="WordBankLarge"/>
      </w:pPr>
      <w:r>
        <w:t xml:space="preserve">   distance    </w:t>
      </w:r>
      <w:r>
        <w:t xml:space="preserve">   horizon    </w:t>
      </w:r>
      <w:r>
        <w:t xml:space="preserve">   illusion    </w:t>
      </w:r>
      <w:r>
        <w:t xml:space="preserve">   raw edge    </w:t>
      </w:r>
      <w:r>
        <w:t xml:space="preserve">   skyline    </w:t>
      </w:r>
      <w:r>
        <w:t xml:space="preserve">   watercolour    </w:t>
      </w:r>
      <w:r>
        <w:t xml:space="preserve">   transparent    </w:t>
      </w:r>
      <w:r>
        <w:t xml:space="preserve">   opaque    </w:t>
      </w:r>
      <w:r>
        <w:t xml:space="preserve">   roller    </w:t>
      </w:r>
      <w:r>
        <w:t xml:space="preserve">   monoprinting    </w:t>
      </w:r>
      <w:r>
        <w:t xml:space="preserve">   converging    </w:t>
      </w:r>
      <w:r>
        <w:t xml:space="preserve">   Constable    </w:t>
      </w:r>
      <w:r>
        <w:t xml:space="preserve">   background    </w:t>
      </w:r>
      <w:r>
        <w:t xml:space="preserve">   foreground    </w:t>
      </w:r>
      <w:r>
        <w:t xml:space="preserve">   perspective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Year 8: Landscape Art</dc:title>
  <dcterms:created xsi:type="dcterms:W3CDTF">2021-10-11T22:36:32Z</dcterms:created>
  <dcterms:modified xsi:type="dcterms:W3CDTF">2021-10-11T22:36:32Z</dcterms:modified>
</cp:coreProperties>
</file>