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Landscapes and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zone between where salt water and fresh water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low flat landform region surrounding Lake Eyre.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landforms, vegetation, location and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soil quality found along the coastal plains.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which creates landforms by weathering, erosion and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Narrow piece of land joining two large landmasses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from within the Earth's surface which creates landforms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Landscape which includes limestone caves.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Water, ice and rain are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mountains located on the Sunshine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body of 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peninsula in North Queensland.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mountains are created when tectonic plates collide ( convergent)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landform region which covers most of Western Australia, The Great Western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raised piece of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Landscapes and Landforms</dc:title>
  <dcterms:created xsi:type="dcterms:W3CDTF">2021-10-11T22:36:40Z</dcterms:created>
  <dcterms:modified xsi:type="dcterms:W3CDTF">2021-10-11T22:36:40Z</dcterms:modified>
</cp:coreProperties>
</file>