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Pen and Stand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tool rest    </w:t>
      </w:r>
      <w:r>
        <w:t xml:space="preserve">   Skew chisel    </w:t>
      </w:r>
      <w:r>
        <w:t xml:space="preserve">   Locking Handle    </w:t>
      </w:r>
      <w:r>
        <w:t xml:space="preserve">   bed    </w:t>
      </w:r>
      <w:r>
        <w:t xml:space="preserve">   saddle    </w:t>
      </w:r>
      <w:r>
        <w:t xml:space="preserve">   chuck    </w:t>
      </w:r>
      <w:r>
        <w:t xml:space="preserve">   Tailstock    </w:t>
      </w:r>
      <w:r>
        <w:t xml:space="preserve">   Headstock    </w:t>
      </w:r>
      <w:r>
        <w:t xml:space="preserve">   Design and Technology    </w:t>
      </w:r>
      <w:r>
        <w:t xml:space="preserve">   spindle gouge    </w:t>
      </w:r>
      <w:r>
        <w:t xml:space="preserve">   Roughing out gouge    </w:t>
      </w:r>
      <w:r>
        <w:t xml:space="preserve">   wood turning lathe    </w:t>
      </w:r>
      <w:r>
        <w:t xml:space="preserve">   pen mandrel    </w:t>
      </w:r>
      <w:r>
        <w:t xml:space="preserve">   Centre Lathe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Pen and Stand</dc:title>
  <dcterms:created xsi:type="dcterms:W3CDTF">2021-12-14T03:45:28Z</dcterms:created>
  <dcterms:modified xsi:type="dcterms:W3CDTF">2021-12-14T03:45:28Z</dcterms:modified>
</cp:coreProperties>
</file>