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8 Popart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red    </w:t>
      </w:r>
      <w:r>
        <w:t xml:space="preserve">   colour    </w:t>
      </w:r>
      <w:r>
        <w:t xml:space="preserve">   Litchenstein    </w:t>
      </w:r>
      <w:r>
        <w:t xml:space="preserve">   bendots    </w:t>
      </w:r>
      <w:r>
        <w:t xml:space="preserve">   AndyWarhol    </w:t>
      </w:r>
      <w:r>
        <w:t xml:space="preserve">   popart    </w:t>
      </w:r>
      <w:r>
        <w:t xml:space="preserve">   individual    </w:t>
      </w:r>
      <w:r>
        <w:t xml:space="preserve">   delete    </w:t>
      </w:r>
      <w:r>
        <w:t xml:space="preserve">   measurement    </w:t>
      </w:r>
      <w:r>
        <w:t xml:space="preserve">   paste    </w:t>
      </w:r>
      <w:r>
        <w:t xml:space="preserve">   copy    </w:t>
      </w:r>
      <w:r>
        <w:t xml:space="preserve">   ruler    </w:t>
      </w:r>
      <w:r>
        <w:t xml:space="preserve">   gridline    </w:t>
      </w:r>
      <w:r>
        <w:t xml:space="preserve">   axis    </w:t>
      </w:r>
      <w:r>
        <w:t xml:space="preserve">   coreldraw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Popart</dc:title>
  <dcterms:created xsi:type="dcterms:W3CDTF">2021-10-11T22:37:03Z</dcterms:created>
  <dcterms:modified xsi:type="dcterms:W3CDTF">2021-10-11T22:37:03Z</dcterms:modified>
</cp:coreProperties>
</file>