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RADHA    </w:t>
      </w:r>
      <w:r>
        <w:t xml:space="preserve">   HANUMAN    </w:t>
      </w:r>
      <w:r>
        <w:t xml:space="preserve">   KALI    </w:t>
      </w:r>
      <w:r>
        <w:t xml:space="preserve">   BAHULA    </w:t>
      </w:r>
      <w:r>
        <w:t xml:space="preserve">   LAKSHMI    </w:t>
      </w:r>
      <w:r>
        <w:t xml:space="preserve">   SARASVATI    </w:t>
      </w:r>
      <w:r>
        <w:t xml:space="preserve">   PUJA    </w:t>
      </w:r>
      <w:r>
        <w:t xml:space="preserve">   MEDITATION    </w:t>
      </w:r>
      <w:r>
        <w:t xml:space="preserve">   SAMSARA    </w:t>
      </w:r>
      <w:r>
        <w:t xml:space="preserve">   WORSHIP    </w:t>
      </w:r>
      <w:r>
        <w:t xml:space="preserve">   HOLIKA    </w:t>
      </w:r>
      <w:r>
        <w:t xml:space="preserve">   RAMA AND SITA    </w:t>
      </w:r>
      <w:r>
        <w:t xml:space="preserve">   HOLI    </w:t>
      </w:r>
      <w:r>
        <w:t xml:space="preserve">   DIVALI    </w:t>
      </w:r>
      <w:r>
        <w:t xml:space="preserve">   BELIEF    </w:t>
      </w:r>
      <w:r>
        <w:t xml:space="preserve">   ENLIGHTENMENT    </w:t>
      </w:r>
      <w:r>
        <w:t xml:space="preserve">   MOKSHA    </w:t>
      </w:r>
      <w:r>
        <w:t xml:space="preserve">   TRIMURTI    </w:t>
      </w:r>
      <w:r>
        <w:t xml:space="preserve">   SHIVA    </w:t>
      </w:r>
      <w:r>
        <w:t xml:space="preserve">   KRISHNA    </w:t>
      </w:r>
      <w:r>
        <w:t xml:space="preserve">   PILGRIMAGE    </w:t>
      </w:r>
      <w:r>
        <w:t xml:space="preserve">   REINCARNATION    </w:t>
      </w:r>
      <w:r>
        <w:t xml:space="preserve">   VARANASI    </w:t>
      </w:r>
      <w:r>
        <w:t xml:space="preserve">   AUM    </w:t>
      </w:r>
      <w:r>
        <w:t xml:space="preserve">   SACRED COW    </w:t>
      </w:r>
      <w:r>
        <w:t xml:space="preserve">   LOTUS    </w:t>
      </w:r>
      <w:r>
        <w:t xml:space="preserve">   GANGES    </w:t>
      </w:r>
      <w:r>
        <w:t xml:space="preserve">   GANESHA    </w:t>
      </w:r>
      <w:r>
        <w:t xml:space="preserve">   BRAHMAN    </w:t>
      </w:r>
      <w:r>
        <w:t xml:space="preserve">   HINDUISM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RE</dc:title>
  <dcterms:created xsi:type="dcterms:W3CDTF">2021-10-11T22:37:19Z</dcterms:created>
  <dcterms:modified xsi:type="dcterms:W3CDTF">2021-10-11T22:37:19Z</dcterms:modified>
</cp:coreProperties>
</file>