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battle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place the slaves would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civil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soldiers kept their ammunition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nickname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journey from Africa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gap between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Lancaster has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soldiers fought at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women who fought for the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Revision</dc:title>
  <dcterms:created xsi:type="dcterms:W3CDTF">2021-10-11T22:37:08Z</dcterms:created>
  <dcterms:modified xsi:type="dcterms:W3CDTF">2021-10-11T22:37:08Z</dcterms:modified>
</cp:coreProperties>
</file>