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had to have 2 hours of this as a result of the factor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 Revolution - when factories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was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poor people had to go in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 Trade - the trade in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powered the factories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former slave who wrote his autobiography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slaves grew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MP who spoke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slaves in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fleet of ships invaded England in 1588?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in 19th Century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Passage - the journey to the Caribbean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Revision</dc:title>
  <dcterms:created xsi:type="dcterms:W3CDTF">2021-10-11T22:37:16Z</dcterms:created>
  <dcterms:modified xsi:type="dcterms:W3CDTF">2021-10-11T22:37:16Z</dcterms:modified>
</cp:coreProperties>
</file>