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over 100 of these that make up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how organisms change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in a vertical line on the Periodic table that have similar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that contains the instructions for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breaking down glucose to get energy,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digest food and protect against bowel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good source of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where a plant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Nutrient needed for tissue growth and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Item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good source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good source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Made up of 100 centimetres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Gas plants absorb when making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Something organisms compete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Part of cells where genetic information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Process where a liquid turns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Process where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Process where organisms break-down food/glucose to get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elements with names ending in 'ium' tend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produced by plants when they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Property of metals when they are struck and make a distinctive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breaking down glucose to get energy, without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Nutrient needed for insulation/warmth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Nutrient needed to keep the body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1000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source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where a solid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Item used to weigh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Length of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Humans have 46 of these in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Features that help organisms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Pieces of genetic material that determine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good source of 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Science Crossword</dc:title>
  <dcterms:created xsi:type="dcterms:W3CDTF">2021-10-11T22:36:27Z</dcterms:created>
  <dcterms:modified xsi:type="dcterms:W3CDTF">2021-10-11T22:36:27Z</dcterms:modified>
</cp:coreProperties>
</file>