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8 Science -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Chain    </w:t>
      </w:r>
      <w:r>
        <w:t xml:space="preserve">   Chemical    </w:t>
      </w:r>
      <w:r>
        <w:t xml:space="preserve">   Conduction    </w:t>
      </w:r>
      <w:r>
        <w:t xml:space="preserve">   Conductor    </w:t>
      </w:r>
      <w:r>
        <w:t xml:space="preserve">   Conservation    </w:t>
      </w:r>
      <w:r>
        <w:t xml:space="preserve">   Convection    </w:t>
      </w:r>
      <w:r>
        <w:t xml:space="preserve">   Efficiency    </w:t>
      </w:r>
      <w:r>
        <w:t xml:space="preserve">   Elastic    </w:t>
      </w:r>
      <w:r>
        <w:t xml:space="preserve">   Electrical    </w:t>
      </w:r>
      <w:r>
        <w:t xml:space="preserve">   Gravitational    </w:t>
      </w:r>
      <w:r>
        <w:t xml:space="preserve">   Heat    </w:t>
      </w:r>
      <w:r>
        <w:t xml:space="preserve">   Input    </w:t>
      </w:r>
      <w:r>
        <w:t xml:space="preserve">   Insulator    </w:t>
      </w:r>
      <w:r>
        <w:t xml:space="preserve">   Joule    </w:t>
      </w:r>
      <w:r>
        <w:t xml:space="preserve">   Kinetic    </w:t>
      </w:r>
      <w:r>
        <w:t xml:space="preserve">   Light    </w:t>
      </w:r>
      <w:r>
        <w:t xml:space="preserve">   Magnetic    </w:t>
      </w:r>
      <w:r>
        <w:t xml:space="preserve">   Mass    </w:t>
      </w:r>
      <w:r>
        <w:t xml:space="preserve">   Material    </w:t>
      </w:r>
      <w:r>
        <w:t xml:space="preserve">   Nuclear    </w:t>
      </w:r>
      <w:r>
        <w:t xml:space="preserve">   Output    </w:t>
      </w:r>
      <w:r>
        <w:t xml:space="preserve">   Pressure    </w:t>
      </w:r>
      <w:r>
        <w:t xml:space="preserve">   Radiation    </w:t>
      </w:r>
      <w:r>
        <w:t xml:space="preserve">   Solar    </w:t>
      </w:r>
      <w:r>
        <w:t xml:space="preserve">   Sound    </w:t>
      </w:r>
      <w:r>
        <w:t xml:space="preserve">   Temperature    </w:t>
      </w:r>
      <w:r>
        <w:t xml:space="preserve">   Transfer    </w:t>
      </w:r>
      <w:r>
        <w:t xml:space="preserve">   Transformation    </w:t>
      </w:r>
      <w:r>
        <w:t xml:space="preserve">   Velocity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Science - Energy </dc:title>
  <dcterms:created xsi:type="dcterms:W3CDTF">2021-10-11T22:37:28Z</dcterms:created>
  <dcterms:modified xsi:type="dcterms:W3CDTF">2021-10-11T22:37:28Z</dcterms:modified>
</cp:coreProperties>
</file>