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Adaptation    </w:t>
      </w:r>
      <w:r>
        <w:t xml:space="preserve">   Aerobic    </w:t>
      </w:r>
      <w:r>
        <w:t xml:space="preserve">   Alkali    </w:t>
      </w:r>
      <w:r>
        <w:t xml:space="preserve">   Amplitude    </w:t>
      </w:r>
      <w:r>
        <w:t xml:space="preserve">   Anaerobic    </w:t>
      </w:r>
      <w:r>
        <w:t xml:space="preserve">   Balanced Diet    </w:t>
      </w:r>
      <w:r>
        <w:t xml:space="preserve">   Carbohydrate    </w:t>
      </w:r>
      <w:r>
        <w:t xml:space="preserve">   Carbon Dioxide    </w:t>
      </w:r>
      <w:r>
        <w:t xml:space="preserve">   Characteristics    </w:t>
      </w:r>
      <w:r>
        <w:t xml:space="preserve">   Chemical    </w:t>
      </w:r>
      <w:r>
        <w:t xml:space="preserve">   Chromosomes    </w:t>
      </w:r>
      <w:r>
        <w:t xml:space="preserve">   Cochlea    </w:t>
      </w:r>
      <w:r>
        <w:t xml:space="preserve">   Competition    </w:t>
      </w:r>
      <w:r>
        <w:t xml:space="preserve">   Compound    </w:t>
      </w:r>
      <w:r>
        <w:t xml:space="preserve">   Continuous    </w:t>
      </w:r>
      <w:r>
        <w:t xml:space="preserve">   Discontinuous    </w:t>
      </w:r>
      <w:r>
        <w:t xml:space="preserve">   DNA    </w:t>
      </w:r>
      <w:r>
        <w:t xml:space="preserve">   Ecosystem    </w:t>
      </w:r>
      <w:r>
        <w:t xml:space="preserve">   Elements    </w:t>
      </w:r>
      <w:r>
        <w:t xml:space="preserve">   Energy    </w:t>
      </w:r>
      <w:r>
        <w:t xml:space="preserve">   Environmental    </w:t>
      </w:r>
      <w:r>
        <w:t xml:space="preserve">   Evolution    </w:t>
      </w:r>
      <w:r>
        <w:t xml:space="preserve">   Fat    </w:t>
      </w:r>
      <w:r>
        <w:t xml:space="preserve">   Fibre    </w:t>
      </w:r>
      <w:r>
        <w:t xml:space="preserve">   Frequency    </w:t>
      </w:r>
      <w:r>
        <w:t xml:space="preserve">   Genes    </w:t>
      </w:r>
      <w:r>
        <w:t xml:space="preserve">   Genetic    </w:t>
      </w:r>
      <w:r>
        <w:t xml:space="preserve">   Group    </w:t>
      </w:r>
      <w:r>
        <w:t xml:space="preserve">   Light    </w:t>
      </w:r>
      <w:r>
        <w:t xml:space="preserve">   Mean    </w:t>
      </w:r>
      <w:r>
        <w:t xml:space="preserve">   Metals    </w:t>
      </w:r>
      <w:r>
        <w:t xml:space="preserve">   Minerals    </w:t>
      </w:r>
      <w:r>
        <w:t xml:space="preserve">   Mixture    </w:t>
      </w:r>
      <w:r>
        <w:t xml:space="preserve">   Molecules    </w:t>
      </w:r>
      <w:r>
        <w:t xml:space="preserve">   Nutrition    </w:t>
      </w:r>
      <w:r>
        <w:t xml:space="preserve">   Ovum    </w:t>
      </w:r>
      <w:r>
        <w:t xml:space="preserve">   Oxide    </w:t>
      </w:r>
      <w:r>
        <w:t xml:space="preserve">   Oxygen    </w:t>
      </w:r>
      <w:r>
        <w:t xml:space="preserve">   Period    </w:t>
      </w:r>
      <w:r>
        <w:t xml:space="preserve">   Photosynthesis    </w:t>
      </w:r>
      <w:r>
        <w:t xml:space="preserve">   Physical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Protein    </w:t>
      </w:r>
      <w:r>
        <w:t xml:space="preserve">   Reactions    </w:t>
      </w:r>
      <w:r>
        <w:t xml:space="preserve">   Respiration    </w:t>
      </w:r>
      <w:r>
        <w:t xml:space="preserve">   Sound    </w:t>
      </w:r>
      <w:r>
        <w:t xml:space="preserve">   Sperm    </w:t>
      </w:r>
      <w:r>
        <w:t xml:space="preserve">   Survival    </w:t>
      </w:r>
      <w:r>
        <w:t xml:space="preserve">   Territory    </w:t>
      </w:r>
      <w:r>
        <w:t xml:space="preserve">   Vibration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Science Word Search</dc:title>
  <dcterms:created xsi:type="dcterms:W3CDTF">2021-10-11T22:36:24Z</dcterms:created>
  <dcterms:modified xsi:type="dcterms:W3CDTF">2021-10-11T22:36:24Z</dcterms:modified>
</cp:coreProperties>
</file>