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Science revision fun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Whether a metal is found as native metal or as an ore depends on its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have specific chemical composition and properties. These are the 'building blocks'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to remove minerals and ores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Ore of Iron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ores are extracted from the ground they are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melting material to separate out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that can be found in its pure form in nature (eg, gold)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Ore of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Ore of 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Reactive elements are found naturally as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Science revision fun worksheet</dc:title>
  <dcterms:created xsi:type="dcterms:W3CDTF">2021-10-11T22:37:19Z</dcterms:created>
  <dcterms:modified xsi:type="dcterms:W3CDTF">2021-10-11T22:37:19Z</dcterms:modified>
</cp:coreProperties>
</file>