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graphical representation of events over a set period of time, arranged in the order in which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with a population of more than 10 million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the spread of an infectious disease across an entire country, a large region, or even worldwide; an epidemic on a much larger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wearing away of the Earth's surface by wind, water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blackened, swollen, pusfilled lymph nodes evident on the body of someone with the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descrive an area located outside cities and towns, such as farming or agricultural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record of events in the order they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which moves sediment in a zigzag pattern along a beach by wash and backwash of waves approaching the shore at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laying down of solid material which has been eroded and transported from another part of the Earth's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key concept in history: the information or clues discovered by asking specific questions about a historical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wave that is gentle and deposits material and builds up beaches.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wealthy monarch or noble; under feudalism, one who exchanged fiefs for sworn loyalty of vassals.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historical evidence made or written after the time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man-made barrier that juts out from a beach into the water, made to prevent erosion of the beach from the power of destructive waves and longshore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organising people or groups of things so that the most important is at the top, with the others ranked underneath in decreasing order of importance.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Social Science</dc:title>
  <dcterms:created xsi:type="dcterms:W3CDTF">2021-10-11T22:36:34Z</dcterms:created>
  <dcterms:modified xsi:type="dcterms:W3CDTF">2021-10-11T22:36:34Z</dcterms:modified>
</cp:coreProperties>
</file>