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Summer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ear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in group 2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travels faster in a solid, liquid 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 that causes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white car ............. all the colours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Venus is the hottest planet because it has a very thick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red coat with appear what colour in white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 done is force multiplied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Complete the name of the salt when magnesium reacts with nitric acid; Magnesium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a moving car has balanced forces acting on it, how do we describe its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black car ................ all the colours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element with atomic number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the missing ear bone; hammer, anvil and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is the Earth's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substance made of 1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a neutralisation reaction occurs, it produces a high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body makes this hormone when blood glucose levels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kills bacteria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gas is made when an acid reacts with a metal?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Penicillin?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acid reacts with a metal carbonate, it makes a salt, water and what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of 2 or more different types of atoms,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acid reacts with a metal oxide, other than a salt, what else is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name of the salt made when magnesium reacts with hydrochloric acid; Magnesium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Electrical wires are covered in a non-metal because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is measured in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to acid rain used in power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travels in ...............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is distance divided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cannot travel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in group 4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of incidence equals the angle of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addictive chemical in cigarette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travels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 is tilted on its axis which gives 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Consuming this quickens your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condition where the pancreas doesn't produce any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acid rain do 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substance which has an effect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red coat will appear what colour in blue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 a neutralisation reaction to happen, an acid and an alkali need to be added in equal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word for the moon getting bigger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Summer Exam Revision</dc:title>
  <dcterms:created xsi:type="dcterms:W3CDTF">2021-10-11T22:37:38Z</dcterms:created>
  <dcterms:modified xsi:type="dcterms:W3CDTF">2021-10-11T22:37:38Z</dcterms:modified>
</cp:coreProperties>
</file>