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Term 4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downloaded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watched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Term 4 past tense</dc:title>
  <dcterms:created xsi:type="dcterms:W3CDTF">2021-10-11T22:38:01Z</dcterms:created>
  <dcterms:modified xsi:type="dcterms:W3CDTF">2021-10-11T22:38:01Z</dcterms:modified>
</cp:coreProperties>
</file>