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Textiles</w:t>
      </w:r>
    </w:p>
    <w:p>
      <w:pPr>
        <w:pStyle w:val="Questions"/>
      </w:pPr>
      <w:r>
        <w:t xml:space="preserve">1. LUPAEIQP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ADROTCEONI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UDES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CBIRAF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AYRN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RBEIF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ALSTCIE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MDRIEORBEY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MUPNIQEET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INPS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LESNDEE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INTGKNTI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GWVENIA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OWLO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OTCONT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EYLSTEOPR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NNLOY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YINTSHTEC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NGWEIS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SISCSRSO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GNNLTILIESC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Textiles</dc:title>
  <dcterms:created xsi:type="dcterms:W3CDTF">2021-10-11T22:36:51Z</dcterms:created>
  <dcterms:modified xsi:type="dcterms:W3CDTF">2021-10-11T22:36:51Z</dcterms:modified>
</cp:coreProperties>
</file>