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8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complexity    </w:t>
      </w:r>
      <w:r>
        <w:t xml:space="preserve">   morality    </w:t>
      </w:r>
      <w:r>
        <w:t xml:space="preserve">   evident    </w:t>
      </w:r>
      <w:r>
        <w:t xml:space="preserve">   convey    </w:t>
      </w:r>
      <w:r>
        <w:t xml:space="preserve">   resilience    </w:t>
      </w:r>
      <w:r>
        <w:t xml:space="preserve">   adversity    </w:t>
      </w:r>
      <w:r>
        <w:t xml:space="preserve">   thematic    </w:t>
      </w:r>
      <w:r>
        <w:t xml:space="preserve">   protagonist    </w:t>
      </w:r>
      <w:r>
        <w:t xml:space="preserve">   narrative    </w:t>
      </w:r>
      <w:r>
        <w:t xml:space="preserve">   representation    </w:t>
      </w:r>
      <w:r>
        <w:t xml:space="preserve">   individuality    </w:t>
      </w:r>
      <w:r>
        <w:t xml:space="preserve">   nurture    </w:t>
      </w:r>
      <w:r>
        <w:t xml:space="preserve">   temperament    </w:t>
      </w:r>
      <w:r>
        <w:t xml:space="preserve">   acceptance    </w:t>
      </w:r>
      <w:r>
        <w:t xml:space="preserve">   intolerance    </w:t>
      </w:r>
      <w:r>
        <w:t xml:space="preserve">   identity    </w:t>
      </w:r>
      <w:r>
        <w:t xml:space="preserve">   expressively    </w:t>
      </w:r>
      <w:r>
        <w:t xml:space="preserve">   performance    </w:t>
      </w:r>
      <w:r>
        <w:t xml:space="preserve">   implicitly    </w:t>
      </w:r>
      <w:r>
        <w:t xml:space="preserve">   explicitly    </w:t>
      </w:r>
      <w:r>
        <w:t xml:space="preserve">   portrayal    </w:t>
      </w:r>
      <w:r>
        <w:t xml:space="preserve">   consequently    </w:t>
      </w:r>
      <w:r>
        <w:t xml:space="preserve">   accordingly    </w:t>
      </w:r>
      <w:r>
        <w:t xml:space="preserve">   nominalisation    </w:t>
      </w:r>
      <w:r>
        <w:t xml:space="preserve">   poetically    </w:t>
      </w:r>
      <w:r>
        <w:t xml:space="preserve">   figurative    </w:t>
      </w:r>
      <w:r>
        <w:t xml:space="preserve">   imagery    </w:t>
      </w:r>
      <w:r>
        <w:t xml:space="preserve">   complement    </w:t>
      </w:r>
      <w:r>
        <w:t xml:space="preserve">   stimulus    </w:t>
      </w:r>
      <w:r>
        <w:t xml:space="preserve">   aesthetic    </w:t>
      </w:r>
      <w:r>
        <w:t xml:space="preserve">   positioning    </w:t>
      </w:r>
      <w:r>
        <w:t xml:space="preserve">   foreground    </w:t>
      </w:r>
      <w:r>
        <w:t xml:space="preserve">   equitable    </w:t>
      </w:r>
      <w:r>
        <w:t xml:space="preserve">   adolescence    </w:t>
      </w:r>
      <w:r>
        <w:t xml:space="preserve">   entrenched    </w:t>
      </w:r>
      <w:r>
        <w:t xml:space="preserve">   disadvantage    </w:t>
      </w:r>
      <w:r>
        <w:t xml:space="preserve">   culturally    </w:t>
      </w:r>
      <w:r>
        <w:t xml:space="preserve">   reconciliation    </w:t>
      </w:r>
      <w:r>
        <w:t xml:space="preserve">   contemporary    </w:t>
      </w:r>
      <w:r>
        <w:t xml:space="preserve">   assimilation    </w:t>
      </w:r>
      <w:r>
        <w:t xml:space="preserve">   indigeneity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8 Vocabulary </dc:title>
  <dcterms:created xsi:type="dcterms:W3CDTF">2021-10-11T22:36:46Z</dcterms:created>
  <dcterms:modified xsi:type="dcterms:W3CDTF">2021-10-11T22:36:46Z</dcterms:modified>
</cp:coreProperties>
</file>