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8 - Vocabulary TERM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aller a la campagne    </w:t>
      </w:r>
      <w:r>
        <w:t xml:space="preserve">   aller a la plage    </w:t>
      </w:r>
      <w:r>
        <w:t xml:space="preserve">   au canada    </w:t>
      </w:r>
      <w:r>
        <w:t xml:space="preserve">   des orages    </w:t>
      </w:r>
      <w:r>
        <w:t xml:space="preserve">   en espagne    </w:t>
      </w:r>
      <w:r>
        <w:t xml:space="preserve">   faire du camping    </w:t>
      </w:r>
      <w:r>
        <w:t xml:space="preserve">   faire le grasse matinee    </w:t>
      </w:r>
      <w:r>
        <w:t xml:space="preserve">   faire une excursion    </w:t>
      </w:r>
      <w:r>
        <w:t xml:space="preserve">   il neige    </w:t>
      </w:r>
      <w:r>
        <w:t xml:space="preserve">   jai pris    </w:t>
      </w:r>
      <w:r>
        <w:t xml:space="preserve">   je me suis bien amuse    </w:t>
      </w:r>
      <w:r>
        <w:t xml:space="preserve">   je me suis ennuye    </w:t>
      </w:r>
      <w:r>
        <w:t xml:space="preserve">   je suis alle    </w:t>
      </w:r>
      <w:r>
        <w:t xml:space="preserve">   jouer au foot    </w:t>
      </w:r>
      <w:r>
        <w:t xml:space="preserve">   la rentree    </w:t>
      </w:r>
      <w:r>
        <w:t xml:space="preserve">   les vacances de noel    </w:t>
      </w:r>
      <w:r>
        <w:t xml:space="preserve">   nous avons loue un bungalow    </w:t>
      </w:r>
      <w:r>
        <w:t xml:space="preserve">   nous sommes reste    </w:t>
      </w:r>
      <w:r>
        <w:t xml:space="preserve">   parce que cest confortable    </w:t>
      </w:r>
      <w:r>
        <w:t xml:space="preserve">   prendre des photo    </w:t>
      </w:r>
      <w:r>
        <w:t xml:space="preserve">   se faire bronzer    </w:t>
      </w:r>
      <w:r>
        <w:t xml:space="preserve">   sortir    </w:t>
      </w:r>
      <w:r>
        <w:t xml:space="preserve">   un jour ferie    </w:t>
      </w:r>
      <w:r>
        <w:t xml:space="preserve">   un long weekend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8 - Vocabulary TERM 1</dc:title>
  <dcterms:created xsi:type="dcterms:W3CDTF">2021-10-11T22:36:55Z</dcterms:created>
  <dcterms:modified xsi:type="dcterms:W3CDTF">2021-10-11T22:36:55Z</dcterms:modified>
</cp:coreProperties>
</file>