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Vocal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captain    </w:t>
      </w:r>
      <w:r>
        <w:t xml:space="preserve">   navy    </w:t>
      </w:r>
      <w:r>
        <w:t xml:space="preserve">   Austria    </w:t>
      </w:r>
      <w:r>
        <w:t xml:space="preserve">   air    </w:t>
      </w:r>
      <w:r>
        <w:t xml:space="preserve">   Andrew    </w:t>
      </w:r>
      <w:r>
        <w:t xml:space="preserve">   anti    </w:t>
      </w:r>
      <w:r>
        <w:t xml:space="preserve">   Argentina    </w:t>
      </w:r>
      <w:r>
        <w:t xml:space="preserve">   argument    </w:t>
      </w:r>
      <w:r>
        <w:t xml:space="preserve">   aria    </w:t>
      </w:r>
      <w:r>
        <w:t xml:space="preserve">   bloopers    </w:t>
      </w:r>
      <w:r>
        <w:t xml:space="preserve">   bread    </w:t>
      </w:r>
      <w:r>
        <w:t xml:space="preserve">   bullying    </w:t>
      </w:r>
      <w:r>
        <w:t xml:space="preserve">   children    </w:t>
      </w:r>
      <w:r>
        <w:t xml:space="preserve">   chorus    </w:t>
      </w:r>
      <w:r>
        <w:t xml:space="preserve">   deer    </w:t>
      </w:r>
      <w:r>
        <w:t xml:space="preserve">   delight    </w:t>
      </w:r>
      <w:r>
        <w:t xml:space="preserve">   do    </w:t>
      </w:r>
      <w:r>
        <w:t xml:space="preserve">   doe    </w:t>
      </w:r>
      <w:r>
        <w:t xml:space="preserve">   drink    </w:t>
      </w:r>
      <w:r>
        <w:t xml:space="preserve">   drop    </w:t>
      </w:r>
      <w:r>
        <w:t xml:space="preserve">   evita    </w:t>
      </w:r>
      <w:r>
        <w:t xml:space="preserve">   fa    </w:t>
      </w:r>
      <w:r>
        <w:t xml:space="preserve">   female    </w:t>
      </w:r>
      <w:r>
        <w:t xml:space="preserve">   Gang    </w:t>
      </w:r>
      <w:r>
        <w:t xml:space="preserve">   golden    </w:t>
      </w:r>
      <w:r>
        <w:t xml:space="preserve">   governess    </w:t>
      </w:r>
      <w:r>
        <w:t xml:space="preserve">   jam    </w:t>
      </w:r>
      <w:r>
        <w:t xml:space="preserve">   la    </w:t>
      </w:r>
      <w:r>
        <w:t xml:space="preserve">   Lloyd    </w:t>
      </w:r>
      <w:r>
        <w:t xml:space="preserve">   Maria    </w:t>
      </w:r>
      <w:r>
        <w:t xml:space="preserve">   mi    </w:t>
      </w:r>
      <w:r>
        <w:t xml:space="preserve">   musical    </w:t>
      </w:r>
      <w:r>
        <w:t xml:space="preserve">   needle    </w:t>
      </w:r>
      <w:r>
        <w:t xml:space="preserve">   opera    </w:t>
      </w:r>
      <w:r>
        <w:t xml:space="preserve">   pulling    </w:t>
      </w:r>
      <w:r>
        <w:t xml:space="preserve">   rap    </w:t>
      </w:r>
      <w:r>
        <w:t xml:space="preserve">   re    </w:t>
      </w:r>
      <w:r>
        <w:t xml:space="preserve">   recitative    </w:t>
      </w:r>
      <w:r>
        <w:t xml:space="preserve">   rock    </w:t>
      </w:r>
      <w:r>
        <w:t xml:space="preserve">   Simpsons    </w:t>
      </w:r>
      <w:r>
        <w:t xml:space="preserve">   so    </w:t>
      </w:r>
      <w:r>
        <w:t xml:space="preserve">   Sugarhill    </w:t>
      </w:r>
      <w:r>
        <w:t xml:space="preserve">   sun    </w:t>
      </w:r>
      <w:r>
        <w:t xml:space="preserve">   tea    </w:t>
      </w:r>
      <w:r>
        <w:t xml:space="preserve">   thread    </w:t>
      </w:r>
      <w:r>
        <w:t xml:space="preserve">   ti    </w:t>
      </w:r>
      <w:r>
        <w:t xml:space="preserve">   Trapp    </w:t>
      </w:r>
      <w:r>
        <w:t xml:space="preserve">   verses    </w:t>
      </w:r>
      <w:r>
        <w:t xml:space="preserve">   von    </w:t>
      </w:r>
      <w:r>
        <w:t xml:space="preserve">   Webber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Vocal Music</dc:title>
  <dcterms:created xsi:type="dcterms:W3CDTF">2021-10-11T22:37:06Z</dcterms:created>
  <dcterms:modified xsi:type="dcterms:W3CDTF">2021-10-11T22:37:06Z</dcterms:modified>
</cp:coreProperties>
</file>