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World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extinction    </w:t>
      </w:r>
      <w:r>
        <w:t xml:space="preserve">   arctic plants    </w:t>
      </w:r>
      <w:r>
        <w:t xml:space="preserve">   deciduous trees    </w:t>
      </w:r>
      <w:r>
        <w:t xml:space="preserve">   glaciers    </w:t>
      </w:r>
      <w:r>
        <w:t xml:space="preserve">   ice caps    </w:t>
      </w:r>
      <w:r>
        <w:t xml:space="preserve">   sea level    </w:t>
      </w:r>
      <w:r>
        <w:t xml:space="preserve">   lack of snow    </w:t>
      </w:r>
      <w:r>
        <w:t xml:space="preserve">   island submerged    </w:t>
      </w:r>
      <w:r>
        <w:t xml:space="preserve">   desert advance    </w:t>
      </w:r>
      <w:r>
        <w:t xml:space="preserve">   flood    </w:t>
      </w:r>
      <w:r>
        <w:t xml:space="preserve">   storms    </w:t>
      </w:r>
      <w:r>
        <w:t xml:space="preserve">   ice melts    </w:t>
      </w:r>
      <w:r>
        <w:t xml:space="preserve">   coastal area    </w:t>
      </w:r>
      <w:r>
        <w:t xml:space="preserve">   chlorofluorocarbons    </w:t>
      </w:r>
      <w:r>
        <w:t xml:space="preserve">   deforestation    </w:t>
      </w:r>
      <w:r>
        <w:t xml:space="preserve">   Carbon dioxide    </w:t>
      </w:r>
      <w:r>
        <w:t xml:space="preserve">   Methane    </w:t>
      </w:r>
      <w:r>
        <w:t xml:space="preserve">   greenhouse effect    </w:t>
      </w:r>
      <w:r>
        <w:t xml:space="preserve">   global warming    </w:t>
      </w:r>
      <w:r>
        <w:t xml:space="preserve">   climate change    </w:t>
      </w:r>
      <w:r>
        <w:t xml:space="preserve">   Ice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World Issues</dc:title>
  <dcterms:created xsi:type="dcterms:W3CDTF">2021-10-11T22:37:16Z</dcterms:created>
  <dcterms:modified xsi:type="dcterms:W3CDTF">2021-10-11T22:37:16Z</dcterms:modified>
</cp:coreProperties>
</file>