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of proof required to establish a case. In criminal law, the prosecution must prove that the accused is guilty beyond reasonable doubt.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rules that determines the structure of government and its law-making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where a legally binding agreement is not honoured by one or more of the parties to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 made by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legal action against another person for a criminal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 developed by judges through the decisions of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of allowing the people to vote on an important issue, such as a proposed change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Indigenous Australian peoples believe that their customary laws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party in a civil or criminal trial against whom an action has been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legal principle describing who has to prove a case in court. In a criminal trial, this burden is on the prosecution.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tort (civil wrong) involving direct and intentional interference with a person, or a person’s land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law passed by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criminal trial, a randomly selected group of people who decide the guilt or innocence of an accused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person who commences a legal action in civil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 official who hears cases in the lowest court in the legal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political party in the lower house of parliament not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laws that have been collected and organised, usually in written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organisation of employees formed for mutual support, and to seek improvements in pay and working conditions for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made by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Guidelines for behaviour developed by Aboriginal and Torres Strait Islander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between two or more countries to carry out certain actions. It is usually legally binding on those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principle developed by a court in the process of resolving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Queen’s authority in the Australian parliament, represented by the Governor-General at the federal level and a Governor at the state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where a person breaches a duty to exercise reasonable care to avoid a foreseeable risk, resulting in another person being injured or suffering a risk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government in which the people determine how they will be governed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</dc:title>
  <dcterms:created xsi:type="dcterms:W3CDTF">2021-10-11T22:37:03Z</dcterms:created>
  <dcterms:modified xsi:type="dcterms:W3CDTF">2021-10-11T22:37:03Z</dcterms:modified>
</cp:coreProperties>
</file>