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note worth two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Instruments that have to be hit, scraped, hammered or shaken to create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describes how high or low the notes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lines divide the music depending on the time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 piece is made up e.g. start, middle,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note has more stress put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meant the 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tells you how many beats are in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 is divided into small segments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music that you have created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instrument can play more than one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continuous steady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describes the volume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different lengths of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describes the speed of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keywords</dc:title>
  <dcterms:created xsi:type="dcterms:W3CDTF">2021-10-11T22:37:31Z</dcterms:created>
  <dcterms:modified xsi:type="dcterms:W3CDTF">2021-10-11T22:37:31Z</dcterms:modified>
</cp:coreProperties>
</file>