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    </w:t>
      </w:r>
      <w:r>
        <w:t xml:space="preserve">   Ceramics    </w:t>
      </w:r>
      <w:r>
        <w:t xml:space="preserve">   Copper    </w:t>
      </w:r>
      <w:r>
        <w:t xml:space="preserve">   crystals    </w:t>
      </w:r>
      <w:r>
        <w:t xml:space="preserve">   explosion    </w:t>
      </w:r>
      <w:r>
        <w:t xml:space="preserve">   Extracting    </w:t>
      </w:r>
      <w:r>
        <w:t xml:space="preserve">   Fossil    </w:t>
      </w:r>
      <w:r>
        <w:t xml:space="preserve">   Magma    </w:t>
      </w:r>
      <w:r>
        <w:t xml:space="preserve">   magnesium    </w:t>
      </w:r>
      <w:r>
        <w:t xml:space="preserve">   Metamorphics    </w:t>
      </w:r>
      <w:r>
        <w:t xml:space="preserve">   Natural    </w:t>
      </w:r>
      <w:r>
        <w:t xml:space="preserve">   Ore    </w:t>
      </w:r>
      <w:r>
        <w:t xml:space="preserve">   Periods    </w:t>
      </w:r>
      <w:r>
        <w:t xml:space="preserve">   polymers    </w:t>
      </w:r>
      <w:r>
        <w:t xml:space="preserve">   Polyster    </w:t>
      </w:r>
      <w:r>
        <w:t xml:space="preserve">   Rocks    </w:t>
      </w:r>
      <w:r>
        <w:t xml:space="preserve">   sedimentary    </w:t>
      </w:r>
      <w:r>
        <w:t xml:space="preserve">   Sedimentary    </w:t>
      </w:r>
      <w:r>
        <w:t xml:space="preserve">   soil    </w:t>
      </w:r>
      <w:r>
        <w:t xml:space="preserve">   Volcano    </w:t>
      </w:r>
      <w:r>
        <w:t xml:space="preserve">   weathering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science puzzle</dc:title>
  <dcterms:created xsi:type="dcterms:W3CDTF">2021-10-11T22:37:34Z</dcterms:created>
  <dcterms:modified xsi:type="dcterms:W3CDTF">2021-10-11T22:37:34Z</dcterms:modified>
</cp:coreProperties>
</file>