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Riley    </w:t>
      </w:r>
      <w:r>
        <w:t xml:space="preserve">   Vasarely    </w:t>
      </w:r>
      <w:r>
        <w:t xml:space="preserve">   lettering    </w:t>
      </w:r>
      <w:r>
        <w:t xml:space="preserve">   pattern    </w:t>
      </w:r>
      <w:r>
        <w:t xml:space="preserve">   illusion    </w:t>
      </w:r>
      <w:r>
        <w:t xml:space="preserve">   Optical Art    </w:t>
      </w:r>
      <w:r>
        <w:t xml:space="preserve">   Banksy    </w:t>
      </w:r>
      <w:r>
        <w:t xml:space="preserve">   image    </w:t>
      </w:r>
      <w:r>
        <w:t xml:space="preserve">   text    </w:t>
      </w:r>
      <w:r>
        <w:t xml:space="preserve">   line    </w:t>
      </w:r>
      <w:r>
        <w:t xml:space="preserve">   texture    </w:t>
      </w:r>
      <w:r>
        <w:t xml:space="preserve">   tone    </w:t>
      </w:r>
      <w:r>
        <w:t xml:space="preserve">   shading    </w:t>
      </w:r>
      <w:r>
        <w:t xml:space="preserve">   paint    </w:t>
      </w:r>
      <w:r>
        <w:t xml:space="preserve">   ellipses    </w:t>
      </w:r>
      <w:r>
        <w:t xml:space="preserve">   perspective    </w:t>
      </w:r>
      <w:r>
        <w:t xml:space="preserve">   guidelines    </w:t>
      </w:r>
      <w:r>
        <w:t xml:space="preserve">   graffiti    </w:t>
      </w:r>
      <w:r>
        <w:t xml:space="preserve">   mixed media    </w:t>
      </w:r>
      <w:r>
        <w:t xml:space="preserve">   zentangle    </w:t>
      </w:r>
      <w:r>
        <w:t xml:space="preserve">   biro    </w:t>
      </w:r>
      <w:r>
        <w:t xml:space="preserve">   felt tip    </w:t>
      </w:r>
      <w:r>
        <w:t xml:space="preserve">   crayon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Art</dc:title>
  <dcterms:created xsi:type="dcterms:W3CDTF">2021-10-11T22:37:48Z</dcterms:created>
  <dcterms:modified xsi:type="dcterms:W3CDTF">2021-10-11T22:37:48Z</dcterms:modified>
</cp:coreProperties>
</file>