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Art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overlap    </w:t>
      </w:r>
      <w:r>
        <w:t xml:space="preserve">   proportion    </w:t>
      </w:r>
      <w:r>
        <w:t xml:space="preserve">   perspective    </w:t>
      </w:r>
      <w:r>
        <w:t xml:space="preserve">   repetition    </w:t>
      </w:r>
      <w:r>
        <w:t xml:space="preserve">   rhythm    </w:t>
      </w:r>
      <w:r>
        <w:t xml:space="preserve">   movement    </w:t>
      </w:r>
      <w:r>
        <w:t xml:space="preserve">   emphasis    </w:t>
      </w:r>
      <w:r>
        <w:t xml:space="preserve">   direction    </w:t>
      </w:r>
      <w:r>
        <w:t xml:space="preserve">   contrast    </w:t>
      </w:r>
      <w:r>
        <w:t xml:space="preserve">   balance    </w:t>
      </w:r>
      <w:r>
        <w:t xml:space="preserve">   define    </w:t>
      </w:r>
      <w:r>
        <w:t xml:space="preserve">   describe    </w:t>
      </w:r>
      <w:r>
        <w:t xml:space="preserve">   function    </w:t>
      </w:r>
      <w:r>
        <w:t xml:space="preserve">   principles    </w:t>
      </w:r>
      <w:r>
        <w:t xml:space="preserve">   elements    </w:t>
      </w:r>
      <w:r>
        <w:t xml:space="preserve">   analyse    </w:t>
      </w:r>
      <w:r>
        <w:t xml:space="preserve">   transformation    </w:t>
      </w:r>
      <w:r>
        <w:t xml:space="preserve">   justify    </w:t>
      </w:r>
      <w:r>
        <w:t xml:space="preserve">   evaluation    </w:t>
      </w:r>
      <w:r>
        <w:t xml:space="preserve">   elipse    </w:t>
      </w:r>
      <w:r>
        <w:t xml:space="preserve">   graphite    </w:t>
      </w:r>
      <w:r>
        <w:t xml:space="preserve">   drawing    </w:t>
      </w:r>
      <w:r>
        <w:t xml:space="preserve">   medium    </w:t>
      </w:r>
      <w:r>
        <w:t xml:space="preserve">   media    </w:t>
      </w:r>
      <w:r>
        <w:t xml:space="preserve">   sculpture    </w:t>
      </w:r>
      <w:r>
        <w:t xml:space="preserve">   space    </w:t>
      </w:r>
      <w:r>
        <w:t xml:space="preserve">   threedimensional    </w:t>
      </w:r>
      <w:r>
        <w:t xml:space="preserve">   twodimensional    </w:t>
      </w:r>
      <w:r>
        <w:t xml:space="preserve">   value    </w:t>
      </w:r>
      <w:r>
        <w:t xml:space="preserve">   colour    </w:t>
      </w:r>
      <w:r>
        <w:t xml:space="preserve">   line    </w:t>
      </w:r>
      <w:r>
        <w:t xml:space="preserve">   shade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Art Glossary</dc:title>
  <dcterms:created xsi:type="dcterms:W3CDTF">2021-10-11T22:37:43Z</dcterms:created>
  <dcterms:modified xsi:type="dcterms:W3CDTF">2021-10-11T22:37:43Z</dcterms:modified>
</cp:coreProperties>
</file>