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of places of equal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this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of rising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the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forest gets cut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Swamp areas with vast amounts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of ice that doesn't let anything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of rapidly rising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sinking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types of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landform of particular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seperates warm and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Biodiversity </dc:title>
  <dcterms:created xsi:type="dcterms:W3CDTF">2021-10-11T22:36:39Z</dcterms:created>
  <dcterms:modified xsi:type="dcterms:W3CDTF">2021-10-11T22:36:39Z</dcterms:modified>
</cp:coreProperties>
</file>