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Civics and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custody    </w:t>
      </w:r>
      <w:r>
        <w:t xml:space="preserve">   freedom    </w:t>
      </w:r>
      <w:r>
        <w:t xml:space="preserve">   law    </w:t>
      </w:r>
      <w:r>
        <w:t xml:space="preserve">   justice    </w:t>
      </w:r>
      <w:r>
        <w:t xml:space="preserve">   appeal    </w:t>
      </w:r>
      <w:r>
        <w:t xml:space="preserve">   civil    </w:t>
      </w:r>
      <w:r>
        <w:t xml:space="preserve">   criminal    </w:t>
      </w:r>
      <w:r>
        <w:t xml:space="preserve">   courts    </w:t>
      </w:r>
      <w:r>
        <w:t xml:space="preserve">   lobby    </w:t>
      </w:r>
      <w:r>
        <w:t xml:space="preserve">   polls    </w:t>
      </w:r>
      <w:r>
        <w:t xml:space="preserve">   houseofrepresentatives    </w:t>
      </w:r>
      <w:r>
        <w:t xml:space="preserve">   senate    </w:t>
      </w:r>
      <w:r>
        <w:t xml:space="preserve">   citizens    </w:t>
      </w:r>
      <w:r>
        <w:t xml:space="preserve">   party    </w:t>
      </w:r>
      <w:r>
        <w:t xml:space="preserve">   politics    </w:t>
      </w:r>
      <w:r>
        <w:t xml:space="preserve">   democracy    </w:t>
      </w:r>
      <w:r>
        <w:t xml:space="preserve">   socialmedia    </w:t>
      </w:r>
      <w:r>
        <w:t xml:space="preserve">   ballot    </w:t>
      </w:r>
      <w:r>
        <w:t xml:space="preserve">   voting    </w:t>
      </w:r>
      <w:r>
        <w:t xml:space="preserve">   independent    </w:t>
      </w:r>
      <w:r>
        <w:t xml:space="preserve">   greens    </w:t>
      </w:r>
      <w:r>
        <w:t xml:space="preserve">   labor    </w:t>
      </w:r>
      <w:r>
        <w:t xml:space="preserve">   liberal    </w:t>
      </w:r>
      <w:r>
        <w:t xml:space="preserve">   election    </w:t>
      </w:r>
      <w:r>
        <w:t xml:space="preserve">   parliament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Civics and Citizenship</dc:title>
  <dcterms:created xsi:type="dcterms:W3CDTF">2021-10-11T22:38:05Z</dcterms:created>
  <dcterms:modified xsi:type="dcterms:W3CDTF">2021-10-11T22:38:05Z</dcterms:modified>
</cp:coreProperties>
</file>