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9 - Creativity choreography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dance that tells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order of the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Creating physical ideas on the spot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 perform an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person who creates the dance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Movements that link phrases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the dance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phrase of movement that represents an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stimulus in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9 - Creativity choreography crossword</dc:title>
  <dcterms:created xsi:type="dcterms:W3CDTF">2021-10-11T22:38:07Z</dcterms:created>
  <dcterms:modified xsi:type="dcterms:W3CDTF">2021-10-11T22:38:07Z</dcterms:modified>
</cp:coreProperties>
</file>