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Year 9 Crossword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Vertical distance of a point above or below a reference surface or datum.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structure separating land and sea.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Relationship existing between a distance on a map, chart, or photograph and the corresponding distance on the Earth.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horizontal angle between the direction of an object and another object.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process of planting vegetation (which binds the sand together) on dunes.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action when the water runs back down the beach.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wooden structure running perpendicular to the beach which stops longshore drift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Reference containing 4 digits.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Adding sand to a beach from elsewhere. Beach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Angular distance, in degrees, minutes, and seconds of a point north or south of the Equator.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Group of natural processes that remove material from any part of the Earth's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Imaginary line on ground indicating a points elevation.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Absorbs the energy of waves.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Angular distance, in degrees, minutes, and seconds, of a point east or west of the Greenwich meridian.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action that moves beach materials up the beach.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Reference containing 6 digits.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Year 9 Crossword 1</dc:title>
  <dcterms:created xsi:type="dcterms:W3CDTF">2021-10-11T22:37:43Z</dcterms:created>
  <dcterms:modified xsi:type="dcterms:W3CDTF">2021-10-11T22:37:43Z</dcterms:modified>
</cp:coreProperties>
</file>