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9 Cubist Portrait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build up colour gradually.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relationship between things or parts of things with respect to comparative size, quantity, or degree.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Light and dark values used to draw a realistic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rough drawing representing the chief features of an object or scene.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manner and ability with which an artist employs skills.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arrangement or combination of colours (6,5)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likeness of a person, especially one showing the face, that is created by a painter or photographer.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attempt to represent subject matter truthfully,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technique of painting colors so that there is a gentle and gradual transition from one to the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style of artistic expression.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9 Cubist Portrait</dc:title>
  <dcterms:created xsi:type="dcterms:W3CDTF">2021-10-11T22:36:43Z</dcterms:created>
  <dcterms:modified xsi:type="dcterms:W3CDTF">2021-10-11T22:36:43Z</dcterms:modified>
</cp:coreProperties>
</file>