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Drama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Shakespeare    </w:t>
      </w:r>
      <w:r>
        <w:t xml:space="preserve">   Actor    </w:t>
      </w:r>
      <w:r>
        <w:t xml:space="preserve">   Direction    </w:t>
      </w:r>
      <w:r>
        <w:t xml:space="preserve">   Miss McDermott    </w:t>
      </w:r>
      <w:r>
        <w:t xml:space="preserve">   Homelessness    </w:t>
      </w:r>
      <w:r>
        <w:t xml:space="preserve">   Antagonist    </w:t>
      </w:r>
      <w:r>
        <w:t xml:space="preserve">   Protagonist    </w:t>
      </w:r>
      <w:r>
        <w:t xml:space="preserve">   Superhero    </w:t>
      </w:r>
      <w:r>
        <w:t xml:space="preserve">   Label    </w:t>
      </w:r>
      <w:r>
        <w:t xml:space="preserve">   Design    </w:t>
      </w:r>
      <w:r>
        <w:t xml:space="preserve">   Costume    </w:t>
      </w:r>
      <w:r>
        <w:t xml:space="preserve">   Liverpool    </w:t>
      </w:r>
      <w:r>
        <w:t xml:space="preserve">   Script    </w:t>
      </w:r>
      <w:r>
        <w:t xml:space="preserve">   Blood Brothers    </w:t>
      </w:r>
      <w:r>
        <w:t xml:space="preserve">   Tableau    </w:t>
      </w:r>
      <w:r>
        <w:t xml:space="preserve">   Chorus    </w:t>
      </w:r>
      <w:r>
        <w:t xml:space="preserve">   Greek    </w:t>
      </w:r>
      <w:r>
        <w:t xml:space="preserve">   Gesture    </w:t>
      </w:r>
      <w:r>
        <w:t xml:space="preserve">   Facial expression    </w:t>
      </w:r>
      <w:r>
        <w:t xml:space="preserve">   Movement    </w:t>
      </w:r>
      <w:r>
        <w:t xml:space="preserve">   Voice    </w:t>
      </w:r>
      <w:r>
        <w:t xml:space="preserve">   Stage    </w:t>
      </w:r>
      <w:r>
        <w:t xml:space="preserve">   Capulet    </w:t>
      </w:r>
      <w:r>
        <w:t xml:space="preserve">   Patriarchal    </w:t>
      </w:r>
      <w:r>
        <w:t xml:space="preserve">   Juliet    </w:t>
      </w:r>
      <w:r>
        <w:t xml:space="preserve">   Romeo    </w:t>
      </w:r>
      <w:r>
        <w:t xml:space="preserve">   Shelter    </w:t>
      </w:r>
      <w:r>
        <w:t xml:space="preserve">   Link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Drama Wordsearch </dc:title>
  <dcterms:created xsi:type="dcterms:W3CDTF">2021-10-11T22:36:56Z</dcterms:created>
  <dcterms:modified xsi:type="dcterms:W3CDTF">2021-10-11T22:36:56Z</dcterms:modified>
</cp:coreProperties>
</file>