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English - Language Development  - The Happiest 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suspense    </w:t>
      </w:r>
      <w:r>
        <w:t xml:space="preserve">   australian soldiers    </w:t>
      </w:r>
      <w:r>
        <w:t xml:space="preserve">   marines    </w:t>
      </w:r>
      <w:r>
        <w:t xml:space="preserve">   chemical warfare    </w:t>
      </w:r>
      <w:r>
        <w:t xml:space="preserve">   Hanoi    </w:t>
      </w:r>
      <w:r>
        <w:t xml:space="preserve">   devastating    </w:t>
      </w:r>
      <w:r>
        <w:t xml:space="preserve">   agent orange    </w:t>
      </w:r>
      <w:r>
        <w:t xml:space="preserve">   realism    </w:t>
      </w:r>
      <w:r>
        <w:t xml:space="preserve">   humour    </w:t>
      </w:r>
      <w:r>
        <w:t xml:space="preserve">   imagery    </w:t>
      </w:r>
      <w:r>
        <w:t xml:space="preserve">   cliches    </w:t>
      </w:r>
      <w:r>
        <w:t xml:space="preserve">   artist    </w:t>
      </w:r>
      <w:r>
        <w:t xml:space="preserve">   basil    </w:t>
      </w:r>
      <w:r>
        <w:t xml:space="preserve">   characters    </w:t>
      </w:r>
      <w:r>
        <w:t xml:space="preserve">   communism    </w:t>
      </w:r>
      <w:r>
        <w:t xml:space="preserve">   conflict    </w:t>
      </w:r>
      <w:r>
        <w:t xml:space="preserve">   education    </w:t>
      </w:r>
      <w:r>
        <w:t xml:space="preserve">   egg plants    </w:t>
      </w:r>
      <w:r>
        <w:t xml:space="preserve">   extended family    </w:t>
      </w:r>
      <w:r>
        <w:t xml:space="preserve">   fishing boat    </w:t>
      </w:r>
      <w:r>
        <w:t xml:space="preserve">   grandmother    </w:t>
      </w:r>
      <w:r>
        <w:t xml:space="preserve">   ho chi min city    </w:t>
      </w:r>
      <w:r>
        <w:t xml:space="preserve">   limes    </w:t>
      </w:r>
      <w:r>
        <w:t xml:space="preserve">   malaysia    </w:t>
      </w:r>
      <w:r>
        <w:t xml:space="preserve">   metaphor    </w:t>
      </w:r>
      <w:r>
        <w:t xml:space="preserve">   north vietnam    </w:t>
      </w:r>
      <w:r>
        <w:t xml:space="preserve">   perspective    </w:t>
      </w:r>
      <w:r>
        <w:t xml:space="preserve">   political conflict    </w:t>
      </w:r>
      <w:r>
        <w:t xml:space="preserve">   pollution    </w:t>
      </w:r>
      <w:r>
        <w:t xml:space="preserve">   poverty    </w:t>
      </w:r>
      <w:r>
        <w:t xml:space="preserve">   saigon    </w:t>
      </w:r>
      <w:r>
        <w:t xml:space="preserve">   setting    </w:t>
      </w:r>
      <w:r>
        <w:t xml:space="preserve">   similes    </w:t>
      </w:r>
      <w:r>
        <w:t xml:space="preserve">   south vietnam    </w:t>
      </w:r>
      <w:r>
        <w:t xml:space="preserve">   uncles    </w:t>
      </w:r>
      <w:r>
        <w:t xml:space="preserve">   viet cong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English - Language Development  - The Happiest Refugee</dc:title>
  <dcterms:created xsi:type="dcterms:W3CDTF">2021-10-11T22:37:06Z</dcterms:created>
  <dcterms:modified xsi:type="dcterms:W3CDTF">2021-10-11T22:37:06Z</dcterms:modified>
</cp:coreProperties>
</file>