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Food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let lipids and water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test that uses 3 samples, 2 that are the same, is called a _________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tasting of food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Lipids don't mix with water as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sugars are types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measurement of parts of food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basic unit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Iodine was used to test for the presence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Aspertame is an artificial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Carbohydrates with thicken when heated with water due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taste is a reaction to possibly poisonous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Foods also contain vitamins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main taste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unit of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macromolecule we will not study in food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analysis for sensory is called the hedonic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Starch is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Fats and olis are grouped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browning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macromolecules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Food Science</dc:title>
  <dcterms:created xsi:type="dcterms:W3CDTF">2021-10-11T22:37:26Z</dcterms:created>
  <dcterms:modified xsi:type="dcterms:W3CDTF">2021-10-11T22:37:26Z</dcterms:modified>
</cp:coreProperties>
</file>