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wearing away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southerly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Keyterm for rainfall, snow, hail,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of latitude which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 term for widescale clearance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transportation on coastlines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coastal defence (hard engineering)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largest country by land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poorest country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largest country by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Included on a map to help measure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Keyterm for the start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compass point which is opposite to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Key term for a very dry 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Geography </dc:title>
  <dcterms:created xsi:type="dcterms:W3CDTF">2021-10-11T22:36:41Z</dcterms:created>
  <dcterms:modified xsi:type="dcterms:W3CDTF">2021-10-11T22:36:41Z</dcterms:modified>
</cp:coreProperties>
</file>