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Werriwa    </w:t>
      </w:r>
      <w:r>
        <w:t xml:space="preserve">   referendum    </w:t>
      </w:r>
      <w:r>
        <w:t xml:space="preserve">   legislation    </w:t>
      </w:r>
      <w:r>
        <w:t xml:space="preserve">   constitution    </w:t>
      </w:r>
      <w:r>
        <w:t xml:space="preserve">   pacificislanders    </w:t>
      </w:r>
      <w:r>
        <w:t xml:space="preserve">   concentration    </w:t>
      </w:r>
      <w:r>
        <w:t xml:space="preserve">   dictationtest    </w:t>
      </w:r>
      <w:r>
        <w:t xml:space="preserve">   whiteaustralia    </w:t>
      </w:r>
      <w:r>
        <w:t xml:space="preserve">   immigration    </w:t>
      </w:r>
      <w:r>
        <w:t xml:space="preserve">   federation    </w:t>
      </w:r>
      <w:r>
        <w:t xml:space="preserve">   goldrush    </w:t>
      </w:r>
      <w:r>
        <w:t xml:space="preserve">   chinesemigrants    </w:t>
      </w:r>
      <w:r>
        <w:t xml:space="preserve">   kristallnacht    </w:t>
      </w:r>
      <w:r>
        <w:t xml:space="preserve">   migration    </w:t>
      </w:r>
      <w:r>
        <w:t xml:space="preserve">   blitzkrieg    </w:t>
      </w:r>
      <w:r>
        <w:t xml:space="preserve">   subhuman    </w:t>
      </w:r>
      <w:r>
        <w:t xml:space="preserve">   Uboat    </w:t>
      </w:r>
      <w:r>
        <w:t xml:space="preserve">   australia    </w:t>
      </w:r>
      <w:r>
        <w:t xml:space="preserve">   schutzstaffel    </w:t>
      </w:r>
      <w:r>
        <w:t xml:space="preserve">   schlieffenplan    </w:t>
      </w:r>
      <w:r>
        <w:t xml:space="preserve">   rifles    </w:t>
      </w:r>
      <w:r>
        <w:t xml:space="preserve">   tanks    </w:t>
      </w:r>
      <w:r>
        <w:t xml:space="preserve">   Nazi    </w:t>
      </w:r>
      <w:r>
        <w:t xml:space="preserve">   conscription    </w:t>
      </w:r>
      <w:r>
        <w:t xml:space="preserve">   warfare    </w:t>
      </w:r>
      <w:r>
        <w:t xml:space="preserve">   trenches    </w:t>
      </w:r>
      <w:r>
        <w:t xml:space="preserve">   triplealliance    </w:t>
      </w:r>
      <w:r>
        <w:t xml:space="preserve">   tripleentente    </w:t>
      </w:r>
      <w:r>
        <w:t xml:space="preserve">   austria-hungary    </w:t>
      </w:r>
      <w:r>
        <w:t xml:space="preserve">   italy    </w:t>
      </w:r>
      <w:r>
        <w:t xml:space="preserve">   germany    </w:t>
      </w:r>
      <w:r>
        <w:t xml:space="preserve">   adolfhitler    </w:t>
      </w:r>
      <w:r>
        <w:t xml:space="preserve">   worldwarII    </w:t>
      </w:r>
      <w:r>
        <w:t xml:space="preserve">   worldwarI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History</dc:title>
  <dcterms:created xsi:type="dcterms:W3CDTF">2021-10-11T22:37:38Z</dcterms:created>
  <dcterms:modified xsi:type="dcterms:W3CDTF">2021-10-11T22:37:38Z</dcterms:modified>
</cp:coreProperties>
</file>