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9 History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Historical event that occurred on 1 January 1901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country with the largest overseas empire in the 19th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used to describe the kidnapping of South Sea Islanders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Treaty of London guaranteed the neutrality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1901 non-Europeans had to sit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two main alliances in the 19th century - the Triple Alliance and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Australia was kept 'white' by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'Father of federation'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Australia relied on volunteer soldiers in World War I because it didn't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voting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first Aboriginal taken to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 belonging to no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Archduke Franz Ferdinand was assassinated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Dardanelles Campaign included Australia's landing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formal pact between two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Member of the Triple Alliance that changed sides at the start of World War 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9 History Review</dc:title>
  <dcterms:created xsi:type="dcterms:W3CDTF">2021-12-03T03:34:01Z</dcterms:created>
  <dcterms:modified xsi:type="dcterms:W3CDTF">2021-12-03T03:34:01Z</dcterms:modified>
</cp:coreProperties>
</file>