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Year 9 Japanese Day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animal will you find walking around freely in Nara?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city would you find universal studios?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capital city of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name of the Japanese currency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highest mountain in Japan?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japanese name for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type of traditional Japanese theatre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type of food is buckwheat noodles in broth?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continent is Japan located?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 you normally say before eating a meal?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Japanese name for Paper folding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the most common religion in Japan?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Utada Hikaru is a famous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city would you find Kinkakuji (Golden Temple)?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month is children's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very popular Japanese manga series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the Japanese prime minister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do you say hello in Japanese?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Japanese word for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are the native people of Japan?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of one of the four main islands of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popular Japanese food usually wrapped in seaweed?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9 Japanese Day One</dc:title>
  <dcterms:created xsi:type="dcterms:W3CDTF">2021-10-11T22:36:59Z</dcterms:created>
  <dcterms:modified xsi:type="dcterms:W3CDTF">2021-10-11T22:36:59Z</dcterms:modified>
</cp:coreProperties>
</file>