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9 Lesson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that moves a medium in a direction parallel to the direction in which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Physicians can use these waves to destroy cancerous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that moves the medium in a direction prependicular to the direction in which the wave travels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longitudinal wave where the particles of the medium are far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in visible light spectrum has the highest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wave is used at airports to screen passengers'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Electromagnetic waves with the shortest wavelengths and highest frequencies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waves that pass a given point in a unit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two corresponding parts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longitudinal wave where the particles of the medium are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type of electromagnetic wave causes a chemical glow in a fluorescent light bulb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decreases in a wave, when the frequency is decreased?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waves are used for satellite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Type of Electromagnetic wave does your body emit?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type of electromagnetic waves has the longest wavelength?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Lesson 5 Crossword</dc:title>
  <dcterms:created xsi:type="dcterms:W3CDTF">2022-08-17T21:05:27Z</dcterms:created>
  <dcterms:modified xsi:type="dcterms:W3CDTF">2022-08-17T21:05:27Z</dcterms:modified>
</cp:coreProperties>
</file>