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PDHPE I Love U &amp;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sexual orientation or preference.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power is based	on	the	belief	that	a	person	has	the	right	to	make	demands,	and	expect	 compliance	and	obedience	from	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defined as being either of the two sexes (male and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feel that you ought to do it because it is morally right to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power is a result	of	a	person's	perceived	attractiveness,	worthiness,	and	right	to	respect	 from	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power is based	on	one	person's	ability	to	compensate	another	for	compliance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power is based	on	the	belief	that	a	person	can	punish	others	for	noncompliance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to have an effect on the character, development, or behaviour of someone or something, or the effect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Mutual respect, trust, good communication, understanding and honesty occur in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practice or policy of including people who might otherwise be excluded or marginalized, such as those who have physical or mental disabilities and members of minority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can be defined as the due regard for the feelings, wishes, or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capacity of an individual to influence the behaviour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power is based	on	a	person's	superior	skill	and	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things that one is morally or legally entitled to do or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being equal, especially in status, rights, or opportunities.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PDHPE I Love U &amp; Me</dc:title>
  <dcterms:created xsi:type="dcterms:W3CDTF">2021-10-11T22:37:41Z</dcterms:created>
  <dcterms:modified xsi:type="dcterms:W3CDTF">2021-10-11T22:37:41Z</dcterms:modified>
</cp:coreProperties>
</file>