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Science -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240v power supplied to homes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used by components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a wire that determines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allows electrons to pass through them freely, low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circuit used to connect ammeter to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property of a wire that determines the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Particles that carry charge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with high resistance, does not allow electrons to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 used to measure current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shuffle back and forth in the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used to measure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supplied to charges by power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 to flow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reduce 240v to more useful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travelling in same direction of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circuit used to connect voltmeter to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amount of electrical energy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energy released due to high resistance in a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Science - Electricity</dc:title>
  <dcterms:created xsi:type="dcterms:W3CDTF">2021-10-11T22:38:07Z</dcterms:created>
  <dcterms:modified xsi:type="dcterms:W3CDTF">2021-10-11T22:38:07Z</dcterms:modified>
</cp:coreProperties>
</file>