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 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cuffs    </w:t>
      </w:r>
      <w:r>
        <w:t xml:space="preserve">   pocket    </w:t>
      </w:r>
      <w:r>
        <w:t xml:space="preserve">   hood    </w:t>
      </w:r>
      <w:r>
        <w:t xml:space="preserve">   ribbing    </w:t>
      </w:r>
      <w:r>
        <w:t xml:space="preserve">   design    </w:t>
      </w:r>
      <w:r>
        <w:t xml:space="preserve">   print    </w:t>
      </w:r>
      <w:r>
        <w:t xml:space="preserve">   embroidery    </w:t>
      </w:r>
      <w:r>
        <w:t xml:space="preserve">   logo    </w:t>
      </w:r>
      <w:r>
        <w:t xml:space="preserve">   pressing    </w:t>
      </w:r>
      <w:r>
        <w:t xml:space="preserve">   iron    </w:t>
      </w:r>
      <w:r>
        <w:t xml:space="preserve">   needle    </w:t>
      </w:r>
      <w:r>
        <w:t xml:space="preserve">   length    </w:t>
      </w:r>
      <w:r>
        <w:t xml:space="preserve">   width    </w:t>
      </w:r>
      <w:r>
        <w:t xml:space="preserve">   applique    </w:t>
      </w:r>
      <w:r>
        <w:t xml:space="preserve">   cutting line    </w:t>
      </w:r>
      <w:r>
        <w:t xml:space="preserve">   thread    </w:t>
      </w:r>
      <w:r>
        <w:t xml:space="preserve">   bobbin    </w:t>
      </w:r>
      <w:r>
        <w:t xml:space="preserve">   sewing machine    </w:t>
      </w:r>
      <w:r>
        <w:t xml:space="preserve">   zigzag    </w:t>
      </w:r>
      <w:r>
        <w:t xml:space="preserve">   pins    </w:t>
      </w:r>
      <w:r>
        <w:t xml:space="preserve">   scissors    </w:t>
      </w:r>
      <w:r>
        <w:t xml:space="preserve">   fold    </w:t>
      </w:r>
      <w:r>
        <w:t xml:space="preserve">   bias    </w:t>
      </w:r>
      <w:r>
        <w:t xml:space="preserve">   back    </w:t>
      </w:r>
      <w:r>
        <w:t xml:space="preserve">   front    </w:t>
      </w:r>
      <w:r>
        <w:t xml:space="preserve">   sleeve    </w:t>
      </w:r>
      <w:r>
        <w:t xml:space="preserve">   notches    </w:t>
      </w:r>
      <w:r>
        <w:t xml:space="preserve">   overlocker    </w:t>
      </w:r>
      <w:r>
        <w:t xml:space="preserve">   hoodie    </w:t>
      </w:r>
      <w:r>
        <w:t xml:space="preserve">   seamline    </w:t>
      </w:r>
      <w:r>
        <w:t xml:space="preserve">   grainline    </w:t>
      </w:r>
      <w:r>
        <w:t xml:space="preserve">   crosswise    </w:t>
      </w:r>
      <w:r>
        <w:t xml:space="preserve">   sweatshirt    </w:t>
      </w:r>
      <w:r>
        <w:t xml:space="preserve">   selvedge    </w:t>
      </w:r>
      <w:r>
        <w:t xml:space="preserve">   weft    </w:t>
      </w:r>
      <w:r>
        <w:t xml:space="preserve">   warp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 Sewing Terms</dc:title>
  <dcterms:created xsi:type="dcterms:W3CDTF">2021-10-11T22:37:11Z</dcterms:created>
  <dcterms:modified xsi:type="dcterms:W3CDTF">2021-10-11T22:37:11Z</dcterms:modified>
</cp:coreProperties>
</file>