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Study Higher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conducts a class at school is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institution in which you can achieve a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institution in which you can achieve an NVQ (national vocational qualification)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institution in which you can achieve your GCSE's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work based learning (you can earn money whilst doing this qualification)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qualification you could achieve in year 13 that is course work based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qualification you could achieve in year 13 that is exam based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qualification do you achieve in year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Hairdressing, Catering and bricklaying are all types of which qualification?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whi is studying is known as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Study Higher Crossword </dc:title>
  <dcterms:created xsi:type="dcterms:W3CDTF">2021-10-11T22:38:05Z</dcterms:created>
  <dcterms:modified xsi:type="dcterms:W3CDTF">2021-10-11T22:38:05Z</dcterms:modified>
</cp:coreProperties>
</file>