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9 Textiles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responsibility    </w:t>
      </w:r>
      <w:r>
        <w:t xml:space="preserve">   environment    </w:t>
      </w:r>
      <w:r>
        <w:t xml:space="preserve">   sustainability    </w:t>
      </w:r>
      <w:r>
        <w:t xml:space="preserve">   destruction    </w:t>
      </w:r>
      <w:r>
        <w:t xml:space="preserve">   plastic    </w:t>
      </w:r>
      <w:r>
        <w:t xml:space="preserve">   polartec    </w:t>
      </w:r>
      <w:r>
        <w:t xml:space="preserve">   textiles    </w:t>
      </w:r>
      <w:r>
        <w:t xml:space="preserve">   soak    </w:t>
      </w:r>
      <w:r>
        <w:t xml:space="preserve">   teeshirt    </w:t>
      </w:r>
      <w:r>
        <w:t xml:space="preserve">   dye    </w:t>
      </w:r>
      <w:r>
        <w:t xml:space="preserve">   tie    </w:t>
      </w:r>
      <w:r>
        <w:t xml:space="preserve">   refuse    </w:t>
      </w:r>
      <w:r>
        <w:t xml:space="preserve">   repair    </w:t>
      </w:r>
      <w:r>
        <w:t xml:space="preserve">   reuse    </w:t>
      </w:r>
      <w:r>
        <w:t xml:space="preserve">   laminating    </w:t>
      </w:r>
      <w:r>
        <w:t xml:space="preserve">   recycling    </w:t>
      </w:r>
      <w:r>
        <w:t xml:space="preserve">   patchwork    </w:t>
      </w:r>
      <w:r>
        <w:t xml:space="preserve">   applique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Textiles Wordsearch</dc:title>
  <dcterms:created xsi:type="dcterms:W3CDTF">2021-10-11T22:36:46Z</dcterms:created>
  <dcterms:modified xsi:type="dcterms:W3CDTF">2021-10-11T22:36:46Z</dcterms:modified>
</cp:coreProperties>
</file>