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9-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Wisdom Literature    </w:t>
      </w:r>
      <w:r>
        <w:t xml:space="preserve">   Prophecy    </w:t>
      </w:r>
      <w:r>
        <w:t xml:space="preserve">   Poetry    </w:t>
      </w:r>
      <w:r>
        <w:t xml:space="preserve">   Parable    </w:t>
      </w:r>
      <w:r>
        <w:t xml:space="preserve">   Law    </w:t>
      </w:r>
      <w:r>
        <w:t xml:space="preserve">   Historical Narrative    </w:t>
      </w:r>
      <w:r>
        <w:t xml:space="preserve">   Genealogical    </w:t>
      </w:r>
      <w:r>
        <w:t xml:space="preserve">   Epistle    </w:t>
      </w:r>
      <w:r>
        <w:t xml:space="preserve">   Noah's Ark    </w:t>
      </w:r>
      <w:r>
        <w:t xml:space="preserve">   Egypt    </w:t>
      </w:r>
      <w:r>
        <w:t xml:space="preserve">   Jewish    </w:t>
      </w:r>
      <w:r>
        <w:t xml:space="preserve">   Ten Plagues    </w:t>
      </w:r>
      <w:r>
        <w:t xml:space="preserve">   Israel    </w:t>
      </w:r>
      <w:r>
        <w:t xml:space="preserve">   Word of God    </w:t>
      </w:r>
      <w:r>
        <w:t xml:space="preserve">   Abraham    </w:t>
      </w:r>
      <w:r>
        <w:t xml:space="preserve">   Moses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9- The Bible </dc:title>
  <dcterms:created xsi:type="dcterms:W3CDTF">2021-10-11T22:37:13Z</dcterms:created>
  <dcterms:modified xsi:type="dcterms:W3CDTF">2021-10-11T22:37:13Z</dcterms:modified>
</cp:coreProperties>
</file>