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9 food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coronavirus    </w:t>
      </w:r>
      <w:r>
        <w:t xml:space="preserve">   wiping    </w:t>
      </w:r>
      <w:r>
        <w:t xml:space="preserve">   sanitiser    </w:t>
      </w:r>
      <w:r>
        <w:t xml:space="preserve">   covering    </w:t>
      </w:r>
      <w:r>
        <w:t xml:space="preserve">   labelling    </w:t>
      </w:r>
      <w:r>
        <w:t xml:space="preserve">   kia kaha    </w:t>
      </w:r>
      <w:r>
        <w:t xml:space="preserve">   spoon    </w:t>
      </w:r>
      <w:r>
        <w:t xml:space="preserve">   hand washing    </w:t>
      </w:r>
      <w:r>
        <w:t xml:space="preserve">   campylobacter    </w:t>
      </w:r>
      <w:r>
        <w:t xml:space="preserve">   chemical    </w:t>
      </w:r>
      <w:r>
        <w:t xml:space="preserve">   hand gloves    </w:t>
      </w:r>
      <w:r>
        <w:t xml:space="preserve">   temperature    </w:t>
      </w:r>
      <w:r>
        <w:t xml:space="preserve">   danger zone    </w:t>
      </w:r>
      <w:r>
        <w:t xml:space="preserve">   personal hygiene    </w:t>
      </w:r>
      <w:r>
        <w:t xml:space="preserve">   cross contamination    </w:t>
      </w:r>
      <w:r>
        <w:t xml:space="preserve">   salmonella    </w:t>
      </w:r>
      <w:r>
        <w:t xml:space="preserve">   food borne illness    </w:t>
      </w:r>
      <w:r>
        <w:t xml:space="preserve">   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9 food safety </dc:title>
  <dcterms:created xsi:type="dcterms:W3CDTF">2021-10-11T22:37:57Z</dcterms:created>
  <dcterms:modified xsi:type="dcterms:W3CDTF">2021-10-11T22:37:57Z</dcterms:modified>
</cp:coreProperties>
</file>