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revision - Units 4 and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Mendeleev left gaps in his Periodic Table because he put the elements in groups with similar what? (8,10)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Mendeleev change the order of ?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mnemonic for the diatomic molecules?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columns of elements are called what?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elements act as catalysts, produce coloured compounds and have ions of different charges?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charge on the Fe (II) ion?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formula of sodium fluoride 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rows of elements are called what?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metals lose or gain electrons to get a full outer shell?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bond forms between a metal and non-metal 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the reactivity as you go down group 1?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the reactivity as you go down the Halogens?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form ions with which charge?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Atoms become ........... and unreactive when they form ions with a full outer shell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group 1 metals react with water, which gas is produced?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compound formed between sodium and iodine?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negative ions will do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number is the same as the number of electrons in which shell of an atom?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ion of a halogen called 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revision - Units 4 and 5 </dc:title>
  <dcterms:created xsi:type="dcterms:W3CDTF">2021-10-11T22:37:35Z</dcterms:created>
  <dcterms:modified xsi:type="dcterms:W3CDTF">2021-10-11T22:37:35Z</dcterms:modified>
</cp:coreProperties>
</file>