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Year Book Crossward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aoibhe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dhgh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Im a song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ftyft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shchjwdhcu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phufhere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sxca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njdsbncjdn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Book Crossward</dc:title>
  <dcterms:created xsi:type="dcterms:W3CDTF">2021-10-11T22:38:20Z</dcterms:created>
  <dcterms:modified xsi:type="dcterms:W3CDTF">2021-10-11T22:38:20Z</dcterms:modified>
</cp:coreProperties>
</file>