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C - Sixteenth Sunday of Pentecost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beggar    </w:t>
      </w:r>
      <w:r>
        <w:t xml:space="preserve">   rich    </w:t>
      </w:r>
      <w:r>
        <w:t xml:space="preserve">   chasm    </w:t>
      </w:r>
      <w:r>
        <w:t xml:space="preserve">   listen    </w:t>
      </w:r>
      <w:r>
        <w:t xml:space="preserve">   prophets    </w:t>
      </w:r>
      <w:r>
        <w:t xml:space="preserve">   brothers    </w:t>
      </w:r>
      <w:r>
        <w:t xml:space="preserve">   comforted    </w:t>
      </w:r>
      <w:r>
        <w:t xml:space="preserve">   Abraham    </w:t>
      </w:r>
      <w:r>
        <w:t xml:space="preserve">   angels    </w:t>
      </w:r>
      <w:r>
        <w:t xml:space="preserve">   Lazarus    </w:t>
      </w:r>
      <w:r>
        <w:t xml:space="preserve">   salvation    </w:t>
      </w:r>
      <w:r>
        <w:t xml:space="preserve">   shield    </w:t>
      </w:r>
      <w:r>
        <w:t xml:space="preserve">   faithfulness    </w:t>
      </w:r>
      <w:r>
        <w:t xml:space="preserve">   fortress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C - Sixteenth Sunday of Pentecost</dc:title>
  <dcterms:created xsi:type="dcterms:W3CDTF">2021-10-11T22:38:27Z</dcterms:created>
  <dcterms:modified xsi:type="dcterms:W3CDTF">2021-10-11T22:38:27Z</dcterms:modified>
</cp:coreProperties>
</file>