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One Common Exception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come    </w:t>
      </w:r>
      <w:r>
        <w:t xml:space="preserve">   friend    </w:t>
      </w:r>
      <w:r>
        <w:t xml:space="preserve">   his    </w:t>
      </w:r>
      <w:r>
        <w:t xml:space="preserve">   house    </w:t>
      </w:r>
      <w:r>
        <w:t xml:space="preserve">   no    </w:t>
      </w:r>
      <w:r>
        <w:t xml:space="preserve">   one    </w:t>
      </w:r>
      <w:r>
        <w:t xml:space="preserve">   our    </w:t>
      </w:r>
      <w:r>
        <w:t xml:space="preserve">   said    </w:t>
      </w:r>
      <w:r>
        <w:t xml:space="preserve">   school    </w:t>
      </w:r>
      <w:r>
        <w:t xml:space="preserve">   she    </w:t>
      </w:r>
      <w:r>
        <w:t xml:space="preserve">   some    </w:t>
      </w:r>
      <w:r>
        <w:t xml:space="preserve">   the    </w:t>
      </w:r>
      <w:r>
        <w:t xml:space="preserve">   today    </w:t>
      </w:r>
      <w:r>
        <w:t xml:space="preserve">   where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One Common Exception Words </dc:title>
  <dcterms:created xsi:type="dcterms:W3CDTF">2021-10-11T22:38:46Z</dcterms:created>
  <dcterms:modified xsi:type="dcterms:W3CDTF">2021-10-11T22:38:46Z</dcterms:modified>
</cp:coreProperties>
</file>