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Ten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Product    </w:t>
      </w:r>
      <w:r>
        <w:t xml:space="preserve">   Innovation    </w:t>
      </w:r>
      <w:r>
        <w:t xml:space="preserve">   Manager    </w:t>
      </w:r>
      <w:r>
        <w:t xml:space="preserve">   Equipment    </w:t>
      </w:r>
      <w:r>
        <w:t xml:space="preserve">   Questionnaire    </w:t>
      </w:r>
      <w:r>
        <w:t xml:space="preserve">   Surveys    </w:t>
      </w:r>
      <w:r>
        <w:t xml:space="preserve">   Marketing    </w:t>
      </w:r>
      <w:r>
        <w:t xml:space="preserve">   Advertising    </w:t>
      </w:r>
      <w:r>
        <w:t xml:space="preserve">   Partnership agreements    </w:t>
      </w:r>
      <w:r>
        <w:t xml:space="preserve">   Legalities    </w:t>
      </w:r>
      <w:r>
        <w:t xml:space="preserve">   Responsibilities    </w:t>
      </w:r>
      <w:r>
        <w:t xml:space="preserve">   CSR    </w:t>
      </w:r>
      <w:r>
        <w:t xml:space="preserve">   Owner    </w:t>
      </w:r>
      <w:r>
        <w:t xml:space="preserve">   Vision Statement    </w:t>
      </w:r>
      <w:r>
        <w:t xml:space="preserve">   Mission Statement    </w:t>
      </w:r>
      <w:r>
        <w:t xml:space="preserve">   Licences    </w:t>
      </w:r>
      <w:r>
        <w:t xml:space="preserve">   Business Plan    </w:t>
      </w:r>
      <w:r>
        <w:t xml:space="preserve">   Liabilities    </w:t>
      </w:r>
      <w:r>
        <w:t xml:space="preserve">   Profit    </w:t>
      </w:r>
      <w:r>
        <w:t xml:space="preserve">   Tariffs    </w:t>
      </w:r>
      <w:r>
        <w:t xml:space="preserve">   Export    </w:t>
      </w:r>
      <w:r>
        <w:t xml:space="preserve">   Import    </w:t>
      </w:r>
      <w:r>
        <w:t xml:space="preserve">   Franchise    </w:t>
      </w:r>
      <w:r>
        <w:t xml:space="preserve">   Sole Trader    </w:t>
      </w:r>
      <w:r>
        <w:t xml:space="preserve">   Social Enterprise    </w:t>
      </w:r>
      <w:r>
        <w:t xml:space="preserve">   Unlimited Liability    </w:t>
      </w:r>
      <w:r>
        <w:t xml:space="preserve">   Limited Liability    </w:t>
      </w:r>
      <w:r>
        <w:t xml:space="preserve">   Corporation    </w:t>
      </w:r>
      <w:r>
        <w:t xml:space="preserve">   sole Trader    </w:t>
      </w:r>
      <w:r>
        <w:t xml:space="preserve">   Partnership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Ten Business</dc:title>
  <dcterms:created xsi:type="dcterms:W3CDTF">2021-10-11T22:37:59Z</dcterms:created>
  <dcterms:modified xsi:type="dcterms:W3CDTF">2021-10-11T22:37:59Z</dcterms:modified>
</cp:coreProperties>
</file>