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Three Electrical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 it to fix components to the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only flows one way through this component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Semi-conductor with 3 connections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plus shunt motors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Something you get when touching high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atoms of a _________ easily accept and pass on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coloured plastic coating on wire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for disconnecting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wire melts to protect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brand of insulation tester.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wave or half wave device to change AC to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bit that remains stationary in a motor.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resistor that reacts to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current is measured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Shuts off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install electrical equipment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Electromotive force and potential difference is measured in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waveforms.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Three Electrical Questions</dc:title>
  <dcterms:created xsi:type="dcterms:W3CDTF">2021-10-11T22:38:32Z</dcterms:created>
  <dcterms:modified xsi:type="dcterms:W3CDTF">2021-10-11T22:38:32Z</dcterms:modified>
</cp:coreProperties>
</file>